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B4B41" w14:textId="77777777" w:rsidR="001A4A1A" w:rsidRPr="001A4A1A" w:rsidRDefault="001A4A1A" w:rsidP="001A4A1A">
      <w:pPr>
        <w:jc w:val="center"/>
        <w:rPr>
          <w:rFonts w:ascii="Calibri" w:hAnsi="Calibri" w:cs="Calibri"/>
          <w:b/>
          <w:bCs/>
          <w:sz w:val="18"/>
          <w:szCs w:val="18"/>
          <w:lang w:val="pl-PL"/>
        </w:rPr>
      </w:pPr>
    </w:p>
    <w:p w14:paraId="2FE8ACD1" w14:textId="5F62A440" w:rsidR="001A4A1A" w:rsidRDefault="001A4A1A" w:rsidP="001A4A1A">
      <w:pPr>
        <w:jc w:val="center"/>
        <w:rPr>
          <w:rFonts w:ascii="Calibri" w:hAnsi="Calibri" w:cs="Calibri"/>
          <w:b/>
          <w:bCs/>
          <w:sz w:val="32"/>
          <w:szCs w:val="32"/>
          <w:lang w:val="pl-PL"/>
        </w:rPr>
      </w:pPr>
      <w:r>
        <w:rPr>
          <w:rFonts w:ascii="Calibri" w:hAnsi="Calibri" w:cs="Calibri"/>
          <w:b/>
          <w:bCs/>
          <w:sz w:val="32"/>
          <w:szCs w:val="32"/>
          <w:lang w:val="pl-PL"/>
        </w:rPr>
        <w:t xml:space="preserve">- </w:t>
      </w:r>
      <w:r w:rsidRPr="001A4A1A">
        <w:rPr>
          <w:rFonts w:ascii="Calibri" w:hAnsi="Calibri" w:cs="Calibri"/>
          <w:b/>
          <w:bCs/>
          <w:sz w:val="32"/>
          <w:szCs w:val="32"/>
          <w:lang w:val="pl-PL"/>
        </w:rPr>
        <w:t>GMINN</w:t>
      </w:r>
      <w:r>
        <w:rPr>
          <w:rFonts w:ascii="Calibri" w:hAnsi="Calibri" w:cs="Calibri"/>
          <w:b/>
          <w:bCs/>
          <w:sz w:val="32"/>
          <w:szCs w:val="32"/>
          <w:lang w:val="pl-PL"/>
        </w:rPr>
        <w:t>Y</w:t>
      </w:r>
      <w:r w:rsidRPr="001A4A1A">
        <w:rPr>
          <w:rFonts w:ascii="Calibri" w:hAnsi="Calibri" w:cs="Calibri"/>
          <w:b/>
          <w:bCs/>
          <w:sz w:val="32"/>
          <w:szCs w:val="32"/>
          <w:lang w:val="pl-PL"/>
        </w:rPr>
        <w:t xml:space="preserve"> TURNIEJ DZIKICH DRUŻYN W PIŁCE SIATKOWEJ</w:t>
      </w:r>
      <w:r>
        <w:rPr>
          <w:rFonts w:ascii="Calibri" w:hAnsi="Calibri" w:cs="Calibri"/>
          <w:b/>
          <w:bCs/>
          <w:sz w:val="32"/>
          <w:szCs w:val="32"/>
          <w:lang w:val="pl-PL"/>
        </w:rPr>
        <w:t xml:space="preserve"> -</w:t>
      </w:r>
      <w:r w:rsidRPr="001A4A1A">
        <w:rPr>
          <w:rFonts w:ascii="Calibri" w:hAnsi="Calibri" w:cs="Calibri"/>
          <w:b/>
          <w:bCs/>
          <w:color w:val="004E9A"/>
          <w:sz w:val="32"/>
          <w:szCs w:val="32"/>
          <w:lang w:val="pl-PL"/>
        </w:rPr>
        <w:t>FORMULARZ ZGŁOSZENIOWY</w:t>
      </w:r>
    </w:p>
    <w:p w14:paraId="5EA12494" w14:textId="06B9F12F" w:rsidR="00D16A73" w:rsidRPr="004F7F3E" w:rsidRDefault="00000000">
      <w:pPr>
        <w:jc w:val="center"/>
        <w:rPr>
          <w:rFonts w:ascii="Calibri" w:hAnsi="Calibri" w:cs="Calibri"/>
          <w:sz w:val="24"/>
          <w:szCs w:val="24"/>
          <w:lang w:val="pl-PL"/>
        </w:rPr>
      </w:pPr>
      <w:r w:rsidRPr="004F7F3E">
        <w:rPr>
          <w:rFonts w:ascii="Calibri" w:hAnsi="Calibri" w:cs="Calibri"/>
          <w:sz w:val="24"/>
          <w:szCs w:val="24"/>
          <w:lang w:val="pl-PL"/>
        </w:rPr>
        <w:t>26 lipca 2026 r.</w:t>
      </w:r>
      <w:r w:rsidR="004F7F3E" w:rsidRPr="004F7F3E">
        <w:rPr>
          <w:rFonts w:ascii="Calibri" w:hAnsi="Calibri" w:cs="Calibri"/>
          <w:sz w:val="24"/>
          <w:szCs w:val="24"/>
          <w:lang w:val="pl-PL"/>
        </w:rPr>
        <w:t>,</w:t>
      </w:r>
      <w:r w:rsidRPr="004F7F3E">
        <w:rPr>
          <w:rFonts w:ascii="Calibri" w:hAnsi="Calibri" w:cs="Calibri"/>
          <w:sz w:val="24"/>
          <w:szCs w:val="24"/>
          <w:lang w:val="pl-PL"/>
        </w:rPr>
        <w:t xml:space="preserve"> Przystań Łojewo</w:t>
      </w:r>
    </w:p>
    <w:p w14:paraId="0305C53D" w14:textId="77777777" w:rsidR="004F7F3E" w:rsidRPr="004F7F3E" w:rsidRDefault="004F7F3E">
      <w:pPr>
        <w:jc w:val="center"/>
        <w:rPr>
          <w:rFonts w:ascii="Calibri" w:hAnsi="Calibri" w:cs="Calibri"/>
          <w:color w:val="004E9A"/>
          <w:sz w:val="18"/>
          <w:szCs w:val="18"/>
          <w:lang w:val="pl-PL"/>
        </w:rPr>
      </w:pPr>
    </w:p>
    <w:p w14:paraId="67053574" w14:textId="77777777" w:rsidR="00D16A73" w:rsidRPr="004F7F3E" w:rsidRDefault="00000000" w:rsidP="004F7F3E">
      <w:pPr>
        <w:pStyle w:val="Nagwek2"/>
        <w:ind w:left="-851"/>
        <w:rPr>
          <w:rFonts w:ascii="Calibri" w:hAnsi="Calibri" w:cs="Calibri"/>
          <w:color w:val="004E9A"/>
          <w:sz w:val="24"/>
          <w:szCs w:val="24"/>
          <w:lang w:val="pl-PL"/>
        </w:rPr>
      </w:pPr>
      <w:r w:rsidRPr="004F7F3E">
        <w:rPr>
          <w:rFonts w:ascii="Calibri" w:hAnsi="Calibri" w:cs="Calibri"/>
          <w:color w:val="004E9A"/>
          <w:sz w:val="24"/>
          <w:szCs w:val="24"/>
          <w:lang w:val="pl-PL"/>
        </w:rPr>
        <w:t>I. Dane drużyny</w:t>
      </w:r>
    </w:p>
    <w:p w14:paraId="4DE08E5D" w14:textId="6161A2AF" w:rsidR="00D16A73" w:rsidRDefault="00000000" w:rsidP="004F7F3E">
      <w:pPr>
        <w:ind w:left="-851"/>
        <w:rPr>
          <w:rFonts w:ascii="Calibri" w:hAnsi="Calibri" w:cs="Calibri"/>
          <w:sz w:val="24"/>
          <w:szCs w:val="24"/>
          <w:lang w:val="pl-PL"/>
        </w:rPr>
      </w:pPr>
      <w:r w:rsidRPr="004F7F3E">
        <w:rPr>
          <w:rFonts w:ascii="Calibri" w:hAnsi="Calibri" w:cs="Calibri"/>
          <w:sz w:val="24"/>
          <w:szCs w:val="24"/>
          <w:lang w:val="pl-PL"/>
        </w:rPr>
        <w:t>Naz</w:t>
      </w:r>
      <w:r w:rsidR="004F7F3E">
        <w:rPr>
          <w:rFonts w:ascii="Calibri" w:hAnsi="Calibri" w:cs="Calibri"/>
          <w:sz w:val="24"/>
          <w:szCs w:val="24"/>
          <w:lang w:val="pl-PL"/>
        </w:rPr>
        <w:t>w</w:t>
      </w:r>
      <w:r w:rsidRPr="004F7F3E">
        <w:rPr>
          <w:rFonts w:ascii="Calibri" w:hAnsi="Calibri" w:cs="Calibri"/>
          <w:sz w:val="24"/>
          <w:szCs w:val="24"/>
          <w:lang w:val="pl-PL"/>
        </w:rPr>
        <w:t>a drużyny: ...........................................................</w:t>
      </w:r>
      <w:r w:rsidR="004F7F3E" w:rsidRPr="004F7F3E">
        <w:rPr>
          <w:rFonts w:ascii="Calibri" w:hAnsi="Calibri" w:cs="Calibri"/>
          <w:sz w:val="24"/>
          <w:szCs w:val="24"/>
          <w:lang w:val="pl-PL"/>
        </w:rPr>
        <w:t>.......................................................................</w:t>
      </w:r>
    </w:p>
    <w:p w14:paraId="3AC25CDA" w14:textId="2F693F2A" w:rsidR="00D16A73" w:rsidRDefault="00000000" w:rsidP="004F7F3E">
      <w:pPr>
        <w:ind w:left="-851"/>
        <w:rPr>
          <w:rFonts w:ascii="Calibri" w:hAnsi="Calibri" w:cs="Calibri"/>
          <w:sz w:val="24"/>
          <w:szCs w:val="24"/>
          <w:lang w:val="pl-PL"/>
        </w:rPr>
      </w:pPr>
      <w:r w:rsidRPr="004F7F3E">
        <w:rPr>
          <w:rFonts w:ascii="Calibri" w:hAnsi="Calibri" w:cs="Calibri"/>
          <w:sz w:val="24"/>
          <w:szCs w:val="24"/>
          <w:lang w:val="pl-PL"/>
        </w:rPr>
        <w:t xml:space="preserve">Rodzaj drużyny: </w:t>
      </w:r>
      <w:r w:rsidR="004F7F3E">
        <w:rPr>
          <w:rFonts w:ascii="Calibri" w:hAnsi="Calibri" w:cs="Calibri"/>
          <w:sz w:val="24"/>
          <w:szCs w:val="24"/>
          <w:lang w:val="pl-PL"/>
        </w:rPr>
        <w:t xml:space="preserve">  </w:t>
      </w:r>
      <w:r w:rsidRPr="004F7F3E">
        <w:rPr>
          <w:rFonts w:ascii="Segoe UI Symbol" w:hAnsi="Segoe UI Symbol" w:cs="Segoe UI Symbol"/>
          <w:sz w:val="28"/>
          <w:szCs w:val="28"/>
          <w:lang w:val="pl-PL"/>
        </w:rPr>
        <w:t>☐</w:t>
      </w:r>
      <w:r w:rsidRPr="004F7F3E">
        <w:rPr>
          <w:rFonts w:ascii="Calibri" w:hAnsi="Calibri" w:cs="Calibri"/>
          <w:sz w:val="28"/>
          <w:szCs w:val="28"/>
          <w:lang w:val="pl-PL"/>
        </w:rPr>
        <w:t xml:space="preserve"> </w:t>
      </w:r>
      <w:r w:rsidRPr="004F7F3E">
        <w:rPr>
          <w:rFonts w:ascii="Calibri" w:hAnsi="Calibri" w:cs="Calibri"/>
          <w:sz w:val="24"/>
          <w:szCs w:val="24"/>
          <w:lang w:val="pl-PL"/>
        </w:rPr>
        <w:t>męska</w:t>
      </w:r>
      <w:r w:rsidRPr="004F7F3E">
        <w:rPr>
          <w:rFonts w:ascii="Calibri" w:hAnsi="Calibri" w:cs="Calibri"/>
          <w:sz w:val="28"/>
          <w:szCs w:val="28"/>
          <w:lang w:val="pl-PL"/>
        </w:rPr>
        <w:t xml:space="preserve">   </w:t>
      </w:r>
      <w:r w:rsidRPr="004F7F3E">
        <w:rPr>
          <w:rFonts w:ascii="Segoe UI Symbol" w:hAnsi="Segoe UI Symbol" w:cs="Segoe UI Symbol"/>
          <w:sz w:val="28"/>
          <w:szCs w:val="28"/>
          <w:lang w:val="pl-PL"/>
        </w:rPr>
        <w:t>☐</w:t>
      </w:r>
      <w:r w:rsidRPr="004F7F3E">
        <w:rPr>
          <w:rFonts w:ascii="Calibri" w:hAnsi="Calibri" w:cs="Calibri"/>
          <w:sz w:val="28"/>
          <w:szCs w:val="28"/>
          <w:lang w:val="pl-PL"/>
        </w:rPr>
        <w:t xml:space="preserve"> </w:t>
      </w:r>
      <w:r w:rsidRPr="004F7F3E">
        <w:rPr>
          <w:rFonts w:ascii="Calibri" w:hAnsi="Calibri" w:cs="Calibri"/>
          <w:sz w:val="24"/>
          <w:szCs w:val="24"/>
          <w:lang w:val="pl-PL"/>
        </w:rPr>
        <w:t>kobieca</w:t>
      </w:r>
      <w:r w:rsidRPr="004F7F3E">
        <w:rPr>
          <w:rFonts w:ascii="Calibri" w:hAnsi="Calibri" w:cs="Calibri"/>
          <w:sz w:val="28"/>
          <w:szCs w:val="28"/>
          <w:lang w:val="pl-PL"/>
        </w:rPr>
        <w:t xml:space="preserve">   </w:t>
      </w:r>
      <w:r w:rsidRPr="004F7F3E">
        <w:rPr>
          <w:rFonts w:ascii="Segoe UI Symbol" w:hAnsi="Segoe UI Symbol" w:cs="Segoe UI Symbol"/>
          <w:sz w:val="28"/>
          <w:szCs w:val="28"/>
          <w:lang w:val="pl-PL"/>
        </w:rPr>
        <w:t>☐</w:t>
      </w:r>
      <w:r w:rsidRPr="004F7F3E">
        <w:rPr>
          <w:rFonts w:ascii="Calibri" w:hAnsi="Calibri" w:cs="Calibri"/>
          <w:sz w:val="28"/>
          <w:szCs w:val="28"/>
          <w:lang w:val="pl-PL"/>
        </w:rPr>
        <w:t xml:space="preserve"> </w:t>
      </w:r>
      <w:r w:rsidRPr="004F7F3E">
        <w:rPr>
          <w:rFonts w:ascii="Calibri" w:hAnsi="Calibri" w:cs="Calibri"/>
          <w:sz w:val="24"/>
          <w:szCs w:val="24"/>
          <w:lang w:val="pl-PL"/>
        </w:rPr>
        <w:t>mieszana</w:t>
      </w:r>
    </w:p>
    <w:p w14:paraId="508B4318" w14:textId="77777777" w:rsidR="004F7F3E" w:rsidRPr="004F7F3E" w:rsidRDefault="004F7F3E" w:rsidP="004F7F3E">
      <w:pPr>
        <w:ind w:left="-851"/>
        <w:rPr>
          <w:rFonts w:ascii="Calibri" w:hAnsi="Calibri" w:cs="Calibri"/>
          <w:sz w:val="2"/>
          <w:szCs w:val="2"/>
          <w:lang w:val="pl-PL"/>
        </w:rPr>
      </w:pPr>
    </w:p>
    <w:p w14:paraId="4D70F395" w14:textId="77777777" w:rsidR="00D16A73" w:rsidRPr="004F7F3E" w:rsidRDefault="00000000" w:rsidP="004F7F3E">
      <w:pPr>
        <w:pStyle w:val="Nagwek2"/>
        <w:ind w:left="-851"/>
        <w:rPr>
          <w:rFonts w:ascii="Calibri" w:hAnsi="Calibri" w:cs="Calibri"/>
          <w:color w:val="004E9A"/>
          <w:sz w:val="24"/>
          <w:szCs w:val="24"/>
          <w:lang w:val="pl-PL"/>
        </w:rPr>
      </w:pPr>
      <w:r w:rsidRPr="004F7F3E">
        <w:rPr>
          <w:rFonts w:ascii="Calibri" w:hAnsi="Calibri" w:cs="Calibri"/>
          <w:color w:val="004E9A"/>
          <w:sz w:val="24"/>
          <w:szCs w:val="24"/>
          <w:lang w:val="pl-PL"/>
        </w:rPr>
        <w:t>II. Dane kapitana</w:t>
      </w:r>
    </w:p>
    <w:p w14:paraId="013D738C" w14:textId="6616CA41" w:rsidR="00D16A73" w:rsidRPr="004F7F3E" w:rsidRDefault="00000000" w:rsidP="004F7F3E">
      <w:pPr>
        <w:ind w:left="-851"/>
        <w:rPr>
          <w:rFonts w:ascii="Calibri" w:hAnsi="Calibri" w:cs="Calibri"/>
          <w:sz w:val="24"/>
          <w:szCs w:val="24"/>
          <w:lang w:val="pl-PL"/>
        </w:rPr>
      </w:pPr>
      <w:r w:rsidRPr="004F7F3E">
        <w:rPr>
          <w:rFonts w:ascii="Calibri" w:hAnsi="Calibri" w:cs="Calibri"/>
          <w:sz w:val="24"/>
          <w:szCs w:val="24"/>
          <w:lang w:val="pl-PL"/>
        </w:rPr>
        <w:t xml:space="preserve">Imię i nazwisko: </w:t>
      </w:r>
      <w:r w:rsidR="004F7F3E" w:rsidRPr="004F7F3E">
        <w:rPr>
          <w:rFonts w:ascii="Calibri" w:hAnsi="Calibri" w:cs="Calibri"/>
          <w:sz w:val="24"/>
          <w:szCs w:val="24"/>
          <w:lang w:val="pl-PL"/>
        </w:rPr>
        <w:t>..................................................................................................................................</w:t>
      </w:r>
    </w:p>
    <w:p w14:paraId="2D868239" w14:textId="75989591" w:rsidR="00D16A73" w:rsidRPr="004F7F3E" w:rsidRDefault="00000000" w:rsidP="004F7F3E">
      <w:pPr>
        <w:ind w:left="-851"/>
        <w:rPr>
          <w:rFonts w:ascii="Calibri" w:hAnsi="Calibri" w:cs="Calibri"/>
          <w:sz w:val="24"/>
          <w:szCs w:val="24"/>
          <w:lang w:val="pl-PL"/>
        </w:rPr>
      </w:pPr>
      <w:r w:rsidRPr="004F7F3E">
        <w:rPr>
          <w:rFonts w:ascii="Calibri" w:hAnsi="Calibri" w:cs="Calibri"/>
          <w:sz w:val="24"/>
          <w:szCs w:val="24"/>
          <w:lang w:val="pl-PL"/>
        </w:rPr>
        <w:t xml:space="preserve">Adres zamieszkania: </w:t>
      </w:r>
      <w:r w:rsidR="004F7F3E" w:rsidRPr="004F7F3E">
        <w:rPr>
          <w:rFonts w:ascii="Calibri" w:hAnsi="Calibri" w:cs="Calibri"/>
          <w:sz w:val="24"/>
          <w:szCs w:val="24"/>
          <w:lang w:val="pl-PL"/>
        </w:rPr>
        <w:t>..........................................................................................................................</w:t>
      </w:r>
      <w:r w:rsidR="004F7F3E">
        <w:rPr>
          <w:rFonts w:ascii="Calibri" w:hAnsi="Calibri" w:cs="Calibri"/>
          <w:sz w:val="24"/>
          <w:szCs w:val="24"/>
          <w:lang w:val="pl-PL"/>
        </w:rPr>
        <w:t>.</w:t>
      </w:r>
    </w:p>
    <w:p w14:paraId="1C3E9FAC" w14:textId="500DA94B" w:rsidR="00D16A73" w:rsidRPr="004F7F3E" w:rsidRDefault="00000000" w:rsidP="004F7F3E">
      <w:pPr>
        <w:ind w:left="-851"/>
        <w:rPr>
          <w:rFonts w:ascii="Calibri" w:hAnsi="Calibri" w:cs="Calibri"/>
          <w:sz w:val="24"/>
          <w:szCs w:val="24"/>
          <w:lang w:val="pl-PL"/>
        </w:rPr>
      </w:pPr>
      <w:r w:rsidRPr="004F7F3E">
        <w:rPr>
          <w:rFonts w:ascii="Calibri" w:hAnsi="Calibri" w:cs="Calibri"/>
          <w:sz w:val="24"/>
          <w:szCs w:val="24"/>
          <w:lang w:val="pl-PL"/>
        </w:rPr>
        <w:t xml:space="preserve">Telefon: </w:t>
      </w:r>
      <w:r w:rsidR="004F7F3E" w:rsidRPr="004F7F3E">
        <w:rPr>
          <w:rFonts w:ascii="Calibri" w:hAnsi="Calibri" w:cs="Calibri"/>
          <w:sz w:val="24"/>
          <w:szCs w:val="24"/>
          <w:lang w:val="pl-PL"/>
        </w:rPr>
        <w:t>............................................................................</w:t>
      </w:r>
    </w:p>
    <w:p w14:paraId="01EBDDDE" w14:textId="5A11B883" w:rsidR="004F7F3E" w:rsidRDefault="00000000" w:rsidP="004F7F3E">
      <w:pPr>
        <w:ind w:left="-851"/>
        <w:rPr>
          <w:rFonts w:ascii="Calibri" w:hAnsi="Calibri" w:cs="Calibri"/>
          <w:sz w:val="24"/>
          <w:szCs w:val="24"/>
          <w:lang w:val="pl-PL"/>
        </w:rPr>
      </w:pPr>
      <w:r w:rsidRPr="004F7F3E">
        <w:rPr>
          <w:rFonts w:ascii="Calibri" w:hAnsi="Calibri" w:cs="Calibri"/>
          <w:sz w:val="24"/>
          <w:szCs w:val="24"/>
          <w:lang w:val="pl-PL"/>
        </w:rPr>
        <w:t xml:space="preserve">E-mail: </w:t>
      </w:r>
      <w:r w:rsidR="004F7F3E" w:rsidRPr="004F7F3E">
        <w:rPr>
          <w:rFonts w:ascii="Calibri" w:hAnsi="Calibri" w:cs="Calibri"/>
          <w:sz w:val="24"/>
          <w:szCs w:val="24"/>
          <w:lang w:val="pl-PL"/>
        </w:rPr>
        <w:t>..............................................................................</w:t>
      </w:r>
    </w:p>
    <w:p w14:paraId="3729D2EF" w14:textId="77777777" w:rsidR="004F7F3E" w:rsidRPr="004F7F3E" w:rsidRDefault="004F7F3E" w:rsidP="004F7F3E">
      <w:pPr>
        <w:ind w:left="-851"/>
        <w:rPr>
          <w:rFonts w:ascii="Calibri" w:hAnsi="Calibri" w:cs="Calibri"/>
          <w:sz w:val="2"/>
          <w:szCs w:val="2"/>
          <w:lang w:val="pl-PL"/>
        </w:rPr>
      </w:pPr>
    </w:p>
    <w:p w14:paraId="3C59D54E" w14:textId="54A2BAFA" w:rsidR="00D16A73" w:rsidRPr="004F7F3E" w:rsidRDefault="00000000" w:rsidP="004F7F3E">
      <w:pPr>
        <w:pStyle w:val="Nagwek2"/>
        <w:ind w:left="-851"/>
        <w:rPr>
          <w:rFonts w:ascii="Calibri" w:hAnsi="Calibri" w:cs="Calibri"/>
          <w:color w:val="004E9A"/>
          <w:sz w:val="24"/>
          <w:szCs w:val="24"/>
          <w:lang w:val="pl-PL"/>
        </w:rPr>
      </w:pPr>
      <w:r w:rsidRPr="004F7F3E">
        <w:rPr>
          <w:rFonts w:ascii="Calibri" w:hAnsi="Calibri" w:cs="Calibri"/>
          <w:color w:val="004E9A"/>
          <w:sz w:val="24"/>
          <w:szCs w:val="24"/>
          <w:lang w:val="pl-PL"/>
        </w:rPr>
        <w:t>III. Skład drużyny</w:t>
      </w:r>
    </w:p>
    <w:tbl>
      <w:tblPr>
        <w:tblStyle w:val="Tabela-Siatka"/>
        <w:tblW w:w="10065" w:type="dxa"/>
        <w:tblInd w:w="-459" w:type="dxa"/>
        <w:tblLook w:val="04A0" w:firstRow="1" w:lastRow="0" w:firstColumn="1" w:lastColumn="0" w:noHBand="0" w:noVBand="1"/>
      </w:tblPr>
      <w:tblGrid>
        <w:gridCol w:w="851"/>
        <w:gridCol w:w="4536"/>
        <w:gridCol w:w="2551"/>
        <w:gridCol w:w="2127"/>
      </w:tblGrid>
      <w:tr w:rsidR="00D16A73" w:rsidRPr="004F7F3E" w14:paraId="2482E48D" w14:textId="77777777" w:rsidTr="004F7F3E">
        <w:tc>
          <w:tcPr>
            <w:tcW w:w="851" w:type="dxa"/>
          </w:tcPr>
          <w:p w14:paraId="5D58E597" w14:textId="510FB62C" w:rsidR="00D16A73" w:rsidRPr="004F7F3E" w:rsidRDefault="001A4A1A" w:rsidP="004F7F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LP</w:t>
            </w:r>
          </w:p>
        </w:tc>
        <w:tc>
          <w:tcPr>
            <w:tcW w:w="4536" w:type="dxa"/>
          </w:tcPr>
          <w:p w14:paraId="366CC8B1" w14:textId="77777777" w:rsidR="00D16A73" w:rsidRPr="004F7F3E" w:rsidRDefault="00000000" w:rsidP="004F7F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F7F3E">
              <w:rPr>
                <w:rFonts w:ascii="Calibri" w:hAnsi="Calibri" w:cs="Calibri"/>
                <w:sz w:val="24"/>
                <w:szCs w:val="24"/>
              </w:rPr>
              <w:t>Imię i nazwisko</w:t>
            </w:r>
          </w:p>
        </w:tc>
        <w:tc>
          <w:tcPr>
            <w:tcW w:w="2551" w:type="dxa"/>
          </w:tcPr>
          <w:p w14:paraId="065C0B4A" w14:textId="77777777" w:rsidR="00D16A73" w:rsidRPr="004F7F3E" w:rsidRDefault="00000000" w:rsidP="004F7F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F7F3E">
              <w:rPr>
                <w:rFonts w:ascii="Calibri" w:hAnsi="Calibri" w:cs="Calibri"/>
                <w:sz w:val="24"/>
                <w:szCs w:val="24"/>
              </w:rPr>
              <w:t>Miejscowość</w:t>
            </w:r>
          </w:p>
        </w:tc>
        <w:tc>
          <w:tcPr>
            <w:tcW w:w="2127" w:type="dxa"/>
          </w:tcPr>
          <w:p w14:paraId="1429D952" w14:textId="77777777" w:rsidR="00D16A73" w:rsidRPr="004F7F3E" w:rsidRDefault="00000000" w:rsidP="004F7F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F7F3E">
              <w:rPr>
                <w:rFonts w:ascii="Calibri" w:hAnsi="Calibri" w:cs="Calibri"/>
                <w:sz w:val="24"/>
                <w:szCs w:val="24"/>
              </w:rPr>
              <w:t>Podpis</w:t>
            </w:r>
          </w:p>
        </w:tc>
      </w:tr>
      <w:tr w:rsidR="00D16A73" w:rsidRPr="004F7F3E" w14:paraId="6C925320" w14:textId="77777777" w:rsidTr="004F7F3E">
        <w:tc>
          <w:tcPr>
            <w:tcW w:w="851" w:type="dxa"/>
          </w:tcPr>
          <w:p w14:paraId="4C86ACD2" w14:textId="77777777" w:rsidR="00D16A73" w:rsidRPr="004F7F3E" w:rsidRDefault="00000000" w:rsidP="004F7F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F7F3E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65A0C596" w14:textId="77777777" w:rsidR="00D16A73" w:rsidRPr="004F7F3E" w:rsidRDefault="00D16A73" w:rsidP="004F7F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3C8E867" w14:textId="77777777" w:rsidR="00D16A73" w:rsidRPr="004F7F3E" w:rsidRDefault="00D16A73" w:rsidP="004F7F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D889A40" w14:textId="77777777" w:rsidR="00D16A73" w:rsidRPr="004F7F3E" w:rsidRDefault="00D16A73" w:rsidP="004F7F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16A73" w:rsidRPr="004F7F3E" w14:paraId="587F3A6D" w14:textId="77777777" w:rsidTr="004F7F3E">
        <w:tc>
          <w:tcPr>
            <w:tcW w:w="851" w:type="dxa"/>
          </w:tcPr>
          <w:p w14:paraId="448BF693" w14:textId="77777777" w:rsidR="00D16A73" w:rsidRPr="004F7F3E" w:rsidRDefault="00000000" w:rsidP="004F7F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F7F3E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487F3A4C" w14:textId="77777777" w:rsidR="00D16A73" w:rsidRPr="004F7F3E" w:rsidRDefault="00D16A73" w:rsidP="004F7F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3EC47BB" w14:textId="77777777" w:rsidR="00D16A73" w:rsidRPr="004F7F3E" w:rsidRDefault="00D16A73" w:rsidP="004F7F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A88ADC5" w14:textId="77777777" w:rsidR="00D16A73" w:rsidRPr="004F7F3E" w:rsidRDefault="00D16A73" w:rsidP="004F7F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16A73" w:rsidRPr="004F7F3E" w14:paraId="1A0B7BA2" w14:textId="77777777" w:rsidTr="004F7F3E">
        <w:tc>
          <w:tcPr>
            <w:tcW w:w="851" w:type="dxa"/>
          </w:tcPr>
          <w:p w14:paraId="23F15BF7" w14:textId="77777777" w:rsidR="00D16A73" w:rsidRPr="004F7F3E" w:rsidRDefault="00000000" w:rsidP="004F7F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F7F3E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14:paraId="7D61C993" w14:textId="77777777" w:rsidR="00D16A73" w:rsidRPr="004F7F3E" w:rsidRDefault="00D16A73" w:rsidP="004F7F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B7F0B1C" w14:textId="77777777" w:rsidR="00D16A73" w:rsidRPr="004F7F3E" w:rsidRDefault="00D16A73" w:rsidP="004F7F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3D9EAA4" w14:textId="77777777" w:rsidR="00D16A73" w:rsidRPr="004F7F3E" w:rsidRDefault="00D16A73" w:rsidP="004F7F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16A73" w:rsidRPr="004F7F3E" w14:paraId="5E9B48D0" w14:textId="77777777" w:rsidTr="004F7F3E">
        <w:tc>
          <w:tcPr>
            <w:tcW w:w="851" w:type="dxa"/>
          </w:tcPr>
          <w:p w14:paraId="4592B876" w14:textId="77777777" w:rsidR="00D16A73" w:rsidRPr="004F7F3E" w:rsidRDefault="00000000" w:rsidP="004F7F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F7F3E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14:paraId="28BB7311" w14:textId="77777777" w:rsidR="00D16A73" w:rsidRPr="004F7F3E" w:rsidRDefault="00D16A73" w:rsidP="004F7F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A3A11BE" w14:textId="77777777" w:rsidR="00D16A73" w:rsidRPr="004F7F3E" w:rsidRDefault="00D16A73" w:rsidP="004F7F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0C77333" w14:textId="77777777" w:rsidR="00D16A73" w:rsidRPr="004F7F3E" w:rsidRDefault="00D16A73" w:rsidP="004F7F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16A73" w:rsidRPr="004F7F3E" w14:paraId="00503ABB" w14:textId="77777777" w:rsidTr="004F7F3E">
        <w:tc>
          <w:tcPr>
            <w:tcW w:w="851" w:type="dxa"/>
          </w:tcPr>
          <w:p w14:paraId="064532E0" w14:textId="77777777" w:rsidR="00D16A73" w:rsidRPr="004F7F3E" w:rsidRDefault="00000000" w:rsidP="004F7F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F7F3E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14:paraId="27BD70A7" w14:textId="77777777" w:rsidR="00D16A73" w:rsidRPr="004F7F3E" w:rsidRDefault="00D16A73" w:rsidP="004F7F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9976FC4" w14:textId="77777777" w:rsidR="00D16A73" w:rsidRPr="004F7F3E" w:rsidRDefault="00D16A73" w:rsidP="004F7F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1A7756A" w14:textId="77777777" w:rsidR="00D16A73" w:rsidRPr="004F7F3E" w:rsidRDefault="00D16A73" w:rsidP="004F7F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16A73" w:rsidRPr="004F7F3E" w14:paraId="2F0461AF" w14:textId="77777777" w:rsidTr="004F7F3E">
        <w:tc>
          <w:tcPr>
            <w:tcW w:w="851" w:type="dxa"/>
          </w:tcPr>
          <w:p w14:paraId="20E9B588" w14:textId="77777777" w:rsidR="00D16A73" w:rsidRPr="004F7F3E" w:rsidRDefault="00000000" w:rsidP="004F7F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F7F3E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14:paraId="40E5F295" w14:textId="77777777" w:rsidR="00D16A73" w:rsidRPr="004F7F3E" w:rsidRDefault="00D16A73" w:rsidP="004F7F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0980DA1" w14:textId="77777777" w:rsidR="00D16A73" w:rsidRPr="004F7F3E" w:rsidRDefault="00D16A73" w:rsidP="004F7F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44FA89C" w14:textId="77777777" w:rsidR="00D16A73" w:rsidRPr="004F7F3E" w:rsidRDefault="00D16A73" w:rsidP="004F7F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16A73" w:rsidRPr="004F7F3E" w14:paraId="29FD4CBB" w14:textId="77777777" w:rsidTr="004F7F3E">
        <w:tc>
          <w:tcPr>
            <w:tcW w:w="851" w:type="dxa"/>
          </w:tcPr>
          <w:p w14:paraId="56243789" w14:textId="77777777" w:rsidR="00D16A73" w:rsidRPr="004F7F3E" w:rsidRDefault="00000000" w:rsidP="004F7F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F7F3E"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14:paraId="46736F1E" w14:textId="77777777" w:rsidR="00D16A73" w:rsidRPr="004F7F3E" w:rsidRDefault="00D16A73" w:rsidP="004F7F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57A9E66" w14:textId="77777777" w:rsidR="00D16A73" w:rsidRPr="004F7F3E" w:rsidRDefault="00D16A73" w:rsidP="004F7F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C1B9A5A" w14:textId="77777777" w:rsidR="00D16A73" w:rsidRPr="004F7F3E" w:rsidRDefault="00D16A73" w:rsidP="004F7F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16A73" w:rsidRPr="004F7F3E" w14:paraId="18DFC47E" w14:textId="77777777" w:rsidTr="004F7F3E">
        <w:tc>
          <w:tcPr>
            <w:tcW w:w="851" w:type="dxa"/>
          </w:tcPr>
          <w:p w14:paraId="75757A32" w14:textId="77777777" w:rsidR="00D16A73" w:rsidRPr="004F7F3E" w:rsidRDefault="00000000" w:rsidP="004F7F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F7F3E"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14:paraId="36DDCF51" w14:textId="77777777" w:rsidR="00D16A73" w:rsidRPr="004F7F3E" w:rsidRDefault="00D16A73" w:rsidP="004F7F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66739B4" w14:textId="77777777" w:rsidR="00D16A73" w:rsidRPr="004F7F3E" w:rsidRDefault="00D16A73" w:rsidP="004F7F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11DA214" w14:textId="77777777" w:rsidR="00D16A73" w:rsidRPr="004F7F3E" w:rsidRDefault="00D16A73" w:rsidP="004F7F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1179586" w14:textId="77777777" w:rsidR="004F7F3E" w:rsidRPr="004F7F3E" w:rsidRDefault="004F7F3E" w:rsidP="004F7F3E">
      <w:pPr>
        <w:pStyle w:val="Nagwek2"/>
        <w:rPr>
          <w:rFonts w:ascii="Calibri" w:hAnsi="Calibri" w:cs="Calibri"/>
          <w:color w:val="004E9A"/>
          <w:sz w:val="8"/>
          <w:szCs w:val="8"/>
        </w:rPr>
      </w:pPr>
    </w:p>
    <w:p w14:paraId="5B81C68D" w14:textId="73871AAF" w:rsidR="00D16A73" w:rsidRPr="004F7F3E" w:rsidRDefault="00000000" w:rsidP="004F7F3E">
      <w:pPr>
        <w:pStyle w:val="Nagwek2"/>
        <w:ind w:left="-851"/>
        <w:rPr>
          <w:rFonts w:ascii="Calibri" w:hAnsi="Calibri" w:cs="Calibri"/>
          <w:color w:val="004E9A"/>
          <w:sz w:val="24"/>
          <w:szCs w:val="24"/>
          <w:lang w:val="pl-PL"/>
        </w:rPr>
      </w:pPr>
      <w:r w:rsidRPr="004F7F3E">
        <w:rPr>
          <w:rFonts w:ascii="Calibri" w:hAnsi="Calibri" w:cs="Calibri"/>
          <w:color w:val="004E9A"/>
          <w:sz w:val="24"/>
          <w:szCs w:val="24"/>
          <w:lang w:val="pl-PL"/>
        </w:rPr>
        <w:t>IV. Oświadczenia</w:t>
      </w:r>
    </w:p>
    <w:p w14:paraId="1CAAF294" w14:textId="5EE41A5E" w:rsidR="00D16A73" w:rsidRPr="004F7F3E" w:rsidRDefault="00000000" w:rsidP="004F7F3E">
      <w:pPr>
        <w:ind w:left="-567"/>
        <w:rPr>
          <w:rFonts w:ascii="Calibri" w:hAnsi="Calibri" w:cs="Calibri"/>
          <w:sz w:val="24"/>
          <w:szCs w:val="24"/>
          <w:lang w:val="pl-PL"/>
        </w:rPr>
      </w:pPr>
      <w:r w:rsidRPr="004F7F3E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4F7F3E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4F7F3E" w:rsidRPr="004F7F3E">
        <w:rPr>
          <w:rFonts w:ascii="Calibri" w:hAnsi="Calibri" w:cs="Calibri"/>
          <w:sz w:val="24"/>
          <w:szCs w:val="24"/>
          <w:lang w:val="pl-PL"/>
        </w:rPr>
        <w:t xml:space="preserve">  </w:t>
      </w:r>
      <w:r w:rsidRPr="004F7F3E">
        <w:rPr>
          <w:rFonts w:ascii="Calibri" w:hAnsi="Calibri" w:cs="Calibri"/>
          <w:sz w:val="24"/>
          <w:szCs w:val="24"/>
          <w:lang w:val="pl-PL"/>
        </w:rPr>
        <w:t>Wszyscy zawodnicy są pełnoletni.</w:t>
      </w:r>
    </w:p>
    <w:p w14:paraId="6528EC0F" w14:textId="495F0B3B" w:rsidR="00D16A73" w:rsidRPr="004F7F3E" w:rsidRDefault="00000000" w:rsidP="004F7F3E">
      <w:pPr>
        <w:ind w:left="-567"/>
        <w:rPr>
          <w:rFonts w:ascii="Calibri" w:hAnsi="Calibri" w:cs="Calibri"/>
          <w:sz w:val="24"/>
          <w:szCs w:val="24"/>
          <w:lang w:val="pl-PL"/>
        </w:rPr>
      </w:pPr>
      <w:r w:rsidRPr="004F7F3E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4F7F3E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4F7F3E">
        <w:rPr>
          <w:rFonts w:ascii="Calibri" w:hAnsi="Calibri" w:cs="Calibri"/>
          <w:sz w:val="24"/>
          <w:szCs w:val="24"/>
          <w:lang w:val="pl-PL"/>
        </w:rPr>
        <w:t xml:space="preserve">  </w:t>
      </w:r>
      <w:r w:rsidRPr="004F7F3E">
        <w:rPr>
          <w:rFonts w:ascii="Calibri" w:hAnsi="Calibri" w:cs="Calibri"/>
          <w:sz w:val="24"/>
          <w:szCs w:val="24"/>
          <w:lang w:val="pl-PL"/>
        </w:rPr>
        <w:t xml:space="preserve">Wszyscy zawodnicy są mieszkańcami </w:t>
      </w:r>
      <w:r w:rsidR="004F7F3E">
        <w:rPr>
          <w:rFonts w:ascii="Calibri" w:hAnsi="Calibri" w:cs="Calibri"/>
          <w:sz w:val="24"/>
          <w:szCs w:val="24"/>
          <w:lang w:val="pl-PL"/>
        </w:rPr>
        <w:t>g</w:t>
      </w:r>
      <w:r w:rsidRPr="004F7F3E">
        <w:rPr>
          <w:rFonts w:ascii="Calibri" w:hAnsi="Calibri" w:cs="Calibri"/>
          <w:sz w:val="24"/>
          <w:szCs w:val="24"/>
          <w:lang w:val="pl-PL"/>
        </w:rPr>
        <w:t>miny Inowrocław.</w:t>
      </w:r>
    </w:p>
    <w:p w14:paraId="6DF4E28C" w14:textId="5FC6C1B5" w:rsidR="00D16A73" w:rsidRPr="004F7F3E" w:rsidRDefault="00000000" w:rsidP="004F7F3E">
      <w:pPr>
        <w:ind w:left="-567"/>
        <w:rPr>
          <w:rFonts w:ascii="Calibri" w:hAnsi="Calibri" w:cs="Calibri"/>
          <w:sz w:val="24"/>
          <w:szCs w:val="24"/>
          <w:lang w:val="pl-PL"/>
        </w:rPr>
      </w:pPr>
      <w:r w:rsidRPr="004F7F3E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4F7F3E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4F7F3E">
        <w:rPr>
          <w:rFonts w:ascii="Calibri" w:hAnsi="Calibri" w:cs="Calibri"/>
          <w:sz w:val="24"/>
          <w:szCs w:val="24"/>
          <w:lang w:val="pl-PL"/>
        </w:rPr>
        <w:t xml:space="preserve">  </w:t>
      </w:r>
      <w:r w:rsidRPr="004F7F3E">
        <w:rPr>
          <w:rFonts w:ascii="Calibri" w:hAnsi="Calibri" w:cs="Calibri"/>
          <w:sz w:val="24"/>
          <w:szCs w:val="24"/>
          <w:lang w:val="pl-PL"/>
        </w:rPr>
        <w:t>Zawodnicy akceptują regulamin turnieju.</w:t>
      </w:r>
    </w:p>
    <w:p w14:paraId="66A412A9" w14:textId="56B390AF" w:rsidR="00D16A73" w:rsidRPr="004F7F3E" w:rsidRDefault="00000000" w:rsidP="004F7F3E">
      <w:pPr>
        <w:ind w:left="-567"/>
        <w:rPr>
          <w:rFonts w:ascii="Calibri" w:hAnsi="Calibri" w:cs="Calibri"/>
          <w:sz w:val="24"/>
          <w:szCs w:val="24"/>
          <w:lang w:val="pl-PL"/>
        </w:rPr>
      </w:pPr>
      <w:r w:rsidRPr="004F7F3E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4F7F3E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4F7F3E">
        <w:rPr>
          <w:rFonts w:ascii="Calibri" w:hAnsi="Calibri" w:cs="Calibri"/>
          <w:sz w:val="24"/>
          <w:szCs w:val="24"/>
          <w:lang w:val="pl-PL"/>
        </w:rPr>
        <w:t xml:space="preserve">  </w:t>
      </w:r>
      <w:r w:rsidRPr="004F7F3E">
        <w:rPr>
          <w:rFonts w:ascii="Calibri" w:hAnsi="Calibri" w:cs="Calibri"/>
          <w:sz w:val="24"/>
          <w:szCs w:val="24"/>
          <w:lang w:val="pl-PL"/>
        </w:rPr>
        <w:t>Zawodnicy biorą udział na własną odpowiedzialność i ich stan zdrowia pozwala na udział.</w:t>
      </w:r>
    </w:p>
    <w:p w14:paraId="3F6CDCB3" w14:textId="5875764D" w:rsidR="00D16A73" w:rsidRPr="004F7F3E" w:rsidRDefault="00000000" w:rsidP="004F7F3E">
      <w:pPr>
        <w:ind w:left="-567" w:right="-574"/>
        <w:rPr>
          <w:rFonts w:ascii="Calibri" w:hAnsi="Calibri" w:cs="Calibri"/>
          <w:sz w:val="24"/>
          <w:szCs w:val="24"/>
          <w:lang w:val="pl-PL"/>
        </w:rPr>
      </w:pPr>
      <w:r w:rsidRPr="004F7F3E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4F7F3E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4F7F3E">
        <w:rPr>
          <w:rFonts w:ascii="Calibri" w:hAnsi="Calibri" w:cs="Calibri"/>
          <w:sz w:val="24"/>
          <w:szCs w:val="24"/>
          <w:lang w:val="pl-PL"/>
        </w:rPr>
        <w:t xml:space="preserve">  </w:t>
      </w:r>
      <w:r w:rsidRPr="004F7F3E">
        <w:rPr>
          <w:rFonts w:ascii="Calibri" w:hAnsi="Calibri" w:cs="Calibri"/>
          <w:sz w:val="24"/>
          <w:szCs w:val="24"/>
          <w:lang w:val="pl-PL"/>
        </w:rPr>
        <w:t>Wyrażamy zgodę na nieodpłatne utrwalanie i publikację wizerunku przez Gminę Inowrocław.</w:t>
      </w:r>
    </w:p>
    <w:p w14:paraId="4DB07273" w14:textId="77777777" w:rsidR="004F7F3E" w:rsidRPr="004F7F3E" w:rsidRDefault="004F7F3E" w:rsidP="004F7F3E">
      <w:pPr>
        <w:ind w:left="-567"/>
        <w:rPr>
          <w:rFonts w:ascii="Calibri" w:hAnsi="Calibri" w:cs="Calibri"/>
          <w:sz w:val="14"/>
          <w:szCs w:val="14"/>
          <w:lang w:val="pl-PL"/>
        </w:rPr>
      </w:pPr>
    </w:p>
    <w:p w14:paraId="417898D1" w14:textId="77777777" w:rsidR="004F7F3E" w:rsidRPr="004F7F3E" w:rsidRDefault="004F7F3E" w:rsidP="004F7F3E">
      <w:pPr>
        <w:ind w:left="-567"/>
        <w:rPr>
          <w:rFonts w:ascii="Calibri" w:hAnsi="Calibri" w:cs="Calibri"/>
          <w:sz w:val="12"/>
          <w:szCs w:val="12"/>
          <w:lang w:val="pl-PL"/>
        </w:rPr>
      </w:pPr>
    </w:p>
    <w:p w14:paraId="4E5B89CE" w14:textId="05239786" w:rsidR="00D16A73" w:rsidRPr="004F7F3E" w:rsidRDefault="00000000" w:rsidP="004F7F3E">
      <w:pPr>
        <w:ind w:left="-567"/>
        <w:rPr>
          <w:rFonts w:ascii="Calibri" w:hAnsi="Calibri" w:cs="Calibri"/>
          <w:sz w:val="24"/>
          <w:szCs w:val="24"/>
        </w:rPr>
      </w:pPr>
      <w:r w:rsidRPr="004F7F3E">
        <w:rPr>
          <w:rFonts w:ascii="Calibri" w:hAnsi="Calibri" w:cs="Calibri"/>
          <w:sz w:val="24"/>
          <w:szCs w:val="24"/>
        </w:rPr>
        <w:t>Podpis kapitana: ...................</w:t>
      </w:r>
      <w:r w:rsidR="004F7F3E">
        <w:rPr>
          <w:rFonts w:ascii="Calibri" w:hAnsi="Calibri" w:cs="Calibri"/>
          <w:sz w:val="24"/>
          <w:szCs w:val="24"/>
        </w:rPr>
        <w:t>...................</w:t>
      </w:r>
      <w:r w:rsidRPr="004F7F3E">
        <w:rPr>
          <w:rFonts w:ascii="Calibri" w:hAnsi="Calibri" w:cs="Calibri"/>
          <w:sz w:val="24"/>
          <w:szCs w:val="24"/>
        </w:rPr>
        <w:t xml:space="preserve">.....................    </w:t>
      </w:r>
      <w:r w:rsidR="004F7F3E">
        <w:rPr>
          <w:rFonts w:ascii="Calibri" w:hAnsi="Calibri" w:cs="Calibri"/>
          <w:sz w:val="24"/>
          <w:szCs w:val="24"/>
        </w:rPr>
        <w:t xml:space="preserve">        </w:t>
      </w:r>
      <w:r w:rsidRPr="004F7F3E">
        <w:rPr>
          <w:rFonts w:ascii="Calibri" w:hAnsi="Calibri" w:cs="Calibri"/>
          <w:sz w:val="24"/>
          <w:szCs w:val="24"/>
        </w:rPr>
        <w:t>Data: .......</w:t>
      </w:r>
      <w:r w:rsidR="004F7F3E">
        <w:rPr>
          <w:rFonts w:ascii="Calibri" w:hAnsi="Calibri" w:cs="Calibri"/>
          <w:sz w:val="24"/>
          <w:szCs w:val="24"/>
        </w:rPr>
        <w:t>.....................</w:t>
      </w:r>
      <w:r w:rsidRPr="004F7F3E">
        <w:rPr>
          <w:rFonts w:ascii="Calibri" w:hAnsi="Calibri" w:cs="Calibri"/>
          <w:sz w:val="24"/>
          <w:szCs w:val="24"/>
        </w:rPr>
        <w:t>.................</w:t>
      </w:r>
    </w:p>
    <w:sectPr w:rsidR="00D16A73" w:rsidRPr="004F7F3E" w:rsidSect="004F7F3E">
      <w:pgSz w:w="12240" w:h="15840"/>
      <w:pgMar w:top="426" w:right="1800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71903092">
    <w:abstractNumId w:val="8"/>
  </w:num>
  <w:num w:numId="2" w16cid:durableId="1533883810">
    <w:abstractNumId w:val="6"/>
  </w:num>
  <w:num w:numId="3" w16cid:durableId="1686201746">
    <w:abstractNumId w:val="5"/>
  </w:num>
  <w:num w:numId="4" w16cid:durableId="1267470545">
    <w:abstractNumId w:val="4"/>
  </w:num>
  <w:num w:numId="5" w16cid:durableId="2142989707">
    <w:abstractNumId w:val="7"/>
  </w:num>
  <w:num w:numId="6" w16cid:durableId="2145736677">
    <w:abstractNumId w:val="3"/>
  </w:num>
  <w:num w:numId="7" w16cid:durableId="1540624939">
    <w:abstractNumId w:val="2"/>
  </w:num>
  <w:num w:numId="8" w16cid:durableId="2104950920">
    <w:abstractNumId w:val="1"/>
  </w:num>
  <w:num w:numId="9" w16cid:durableId="1888835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5FB3"/>
    <w:rsid w:val="00034616"/>
    <w:rsid w:val="0006063C"/>
    <w:rsid w:val="0015074B"/>
    <w:rsid w:val="001A4A1A"/>
    <w:rsid w:val="0029639D"/>
    <w:rsid w:val="00326F90"/>
    <w:rsid w:val="004F7F3E"/>
    <w:rsid w:val="008C64AB"/>
    <w:rsid w:val="00AA1D8D"/>
    <w:rsid w:val="00B47730"/>
    <w:rsid w:val="00CB0664"/>
    <w:rsid w:val="00D16A7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1454C6"/>
  <w14:defaultImageDpi w14:val="300"/>
  <w15:docId w15:val="{DB37196B-BA77-4F35-B3F3-0C7AFDF09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Donata Tokoń</cp:lastModifiedBy>
  <cp:revision>4</cp:revision>
  <cp:lastPrinted>2026-07-15T18:32:00Z</cp:lastPrinted>
  <dcterms:created xsi:type="dcterms:W3CDTF">2013-12-23T23:15:00Z</dcterms:created>
  <dcterms:modified xsi:type="dcterms:W3CDTF">2026-07-15T18:32:00Z</dcterms:modified>
  <cp:category/>
</cp:coreProperties>
</file>